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England    </w:t>
      </w:r>
      <w:r>
        <w:t xml:space="preserve">   norway    </w:t>
      </w:r>
      <w:r>
        <w:t xml:space="preserve">   germany    </w:t>
      </w:r>
      <w:r>
        <w:t xml:space="preserve">   france    </w:t>
      </w:r>
      <w:r>
        <w:t xml:space="preserve">   spain    </w:t>
      </w:r>
      <w:r>
        <w:t xml:space="preserve">   africa    </w:t>
      </w:r>
      <w:r>
        <w:t xml:space="preserve">   Japan    </w:t>
      </w:r>
      <w:r>
        <w:t xml:space="preserve">   china    </w:t>
      </w:r>
      <w:r>
        <w:t xml:space="preserve">   Brazil    </w:t>
      </w:r>
      <w:r>
        <w:t xml:space="preserve">   Russia    </w:t>
      </w:r>
      <w:r>
        <w:t xml:space="preserve">   Wales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Countrys</dc:title>
  <dcterms:created xsi:type="dcterms:W3CDTF">2021-10-11T04:41:31Z</dcterms:created>
  <dcterms:modified xsi:type="dcterms:W3CDTF">2021-10-11T04:41:31Z</dcterms:modified>
</cp:coreProperties>
</file>