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 /places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Cambridge    </w:t>
      </w:r>
      <w:r>
        <w:t xml:space="preserve">   London    </w:t>
      </w:r>
      <w:r>
        <w:t xml:space="preserve">   India    </w:t>
      </w:r>
      <w:r>
        <w:t xml:space="preserve">   England    </w:t>
      </w:r>
      <w:r>
        <w:t xml:space="preserve">   Wales    </w:t>
      </w:r>
      <w:r>
        <w:t xml:space="preserve">   Shotton    </w:t>
      </w:r>
      <w:r>
        <w:t xml:space="preserve">   Denmark    </w:t>
      </w:r>
      <w:r>
        <w:t xml:space="preserve">   Japan    </w:t>
      </w:r>
      <w:r>
        <w:t xml:space="preserve">   Romania    </w:t>
      </w:r>
      <w:r>
        <w:t xml:space="preserve">   Finland    </w:t>
      </w:r>
      <w:r>
        <w:t xml:space="preserve">   Poland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 /places </dc:title>
  <dcterms:created xsi:type="dcterms:W3CDTF">2021-10-11T04:41:50Z</dcterms:created>
  <dcterms:modified xsi:type="dcterms:W3CDTF">2021-10-11T04:41:50Z</dcterms:modified>
</cp:coreProperties>
</file>