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Countrys, places,city's,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United kingdom    </w:t>
      </w:r>
      <w:r>
        <w:t xml:space="preserve">   United States    </w:t>
      </w:r>
      <w:r>
        <w:t xml:space="preserve">   Uk    </w:t>
      </w:r>
      <w:r>
        <w:t xml:space="preserve">   Usa    </w:t>
      </w:r>
      <w:r>
        <w:t xml:space="preserve">   France    </w:t>
      </w:r>
      <w:r>
        <w:t xml:space="preserve">   Greenland    </w:t>
      </w:r>
      <w:r>
        <w:t xml:space="preserve">   Finland    </w:t>
      </w:r>
      <w:r>
        <w:t xml:space="preserve">   Belfast    </w:t>
      </w:r>
      <w:r>
        <w:t xml:space="preserve">   Place    </w:t>
      </w:r>
      <w:r>
        <w:t xml:space="preserve">   Places    </w:t>
      </w:r>
      <w:r>
        <w:t xml:space="preserve">   City    </w:t>
      </w:r>
      <w:r>
        <w:t xml:space="preserve">   City's    </w:t>
      </w:r>
      <w:r>
        <w:t xml:space="preserve">   Country    </w:t>
      </w:r>
      <w:r>
        <w:t xml:space="preserve">   Sydney    </w:t>
      </w:r>
      <w:r>
        <w:t xml:space="preserve">   Paris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Countrys, places,city's,</dc:title>
  <dcterms:created xsi:type="dcterms:W3CDTF">2021-10-11T04:41:03Z</dcterms:created>
  <dcterms:modified xsi:type="dcterms:W3CDTF">2021-10-11T04:41:03Z</dcterms:modified>
</cp:coreProperties>
</file>