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Countryside Code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should you check before you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animals may be nesting in hedgerows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should you close behind you if it was already 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animals should be kept under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there is no gate what might you have to climb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True or False. Are you allowed to shout  as much as you like in the 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should you follow in the countryside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walking in the countryside what should you keep to.....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farmer can legally shoot a nuisance dog.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 closing gates what are you protecting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should not pick what in the 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your picnic where should you take your rubbish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Guard agaisnt all riskd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uses a bridlepath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walking what should you becareful you don't step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Countryside Code</dc:title>
  <dcterms:created xsi:type="dcterms:W3CDTF">2021-10-11T04:42:42Z</dcterms:created>
  <dcterms:modified xsi:type="dcterms:W3CDTF">2021-10-11T04:42:42Z</dcterms:modified>
</cp:coreProperties>
</file>