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Countryside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bag and bin or take with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have a BBQ because they can cause ----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should be kept under proper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there isn't a gate you may have to climb over a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waterproofs and be prepared for changes in the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must give way to walkers and horse riders?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make sure you tell someone where you are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path that can be used by walkers, horse riders or cyclists?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shouldn't you pick in the countryside?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be taken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walking in the countryside stick to the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leave ----- as you found them - either open or closed.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Countryside Code</dc:title>
  <dcterms:created xsi:type="dcterms:W3CDTF">2021-10-11T04:42:53Z</dcterms:created>
  <dcterms:modified xsi:type="dcterms:W3CDTF">2021-10-11T04:42:53Z</dcterms:modified>
</cp:coreProperties>
</file>