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Countryside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camping    </w:t>
      </w:r>
      <w:r>
        <w:t xml:space="preserve">   waterproofs    </w:t>
      </w:r>
      <w:r>
        <w:t xml:space="preserve">   hiking    </w:t>
      </w:r>
      <w:r>
        <w:t xml:space="preserve">   weather    </w:t>
      </w:r>
      <w:r>
        <w:t xml:space="preserve">   respect    </w:t>
      </w:r>
      <w:r>
        <w:t xml:space="preserve">   wellingtons    </w:t>
      </w:r>
      <w:r>
        <w:t xml:space="preserve">   animals    </w:t>
      </w:r>
      <w:r>
        <w:t xml:space="preserve">   gate    </w:t>
      </w:r>
      <w:r>
        <w:t xml:space="preserve">   litter    </w:t>
      </w:r>
      <w:r>
        <w:t xml:space="preserve">   countryside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 Code</dc:title>
  <dcterms:created xsi:type="dcterms:W3CDTF">2021-10-11T04:41:34Z</dcterms:created>
  <dcterms:modified xsi:type="dcterms:W3CDTF">2021-10-11T04:41:34Z</dcterms:modified>
</cp:coreProperties>
</file>