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Countryside Code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may be nesting in the hedgerows?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waterproofs and be prepared for changes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 should you show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you are aloud to shout as much as you like in the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walking in the countryside you should keep to the_______________?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may walk through lots of farmers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there isn't a gate you may have to climb over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people use to exercise their horses in the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should not pick what in the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must be closed behind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Farmer can legally shoot a nuisance dog?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might be used to pull a cart?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walking you should protect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will be flying in the sky above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follow what when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need to climb up a hill or M____________during your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closing gates you are protecting the safety and welfare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your rubbish should be taken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should be kept under proper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take what with you to help with navigation?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sheep dog helps the farmer control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in the missing gaps to find the word H_B_TAT?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might you come across in farmers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a small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Guard against all risk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 Code Crossword</dc:title>
  <dcterms:created xsi:type="dcterms:W3CDTF">2021-10-11T04:41:38Z</dcterms:created>
  <dcterms:modified xsi:type="dcterms:W3CDTF">2021-10-11T04:41:38Z</dcterms:modified>
</cp:coreProperties>
</file>