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Countryside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Likes storing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very slimey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Lays her eggs in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 animal with striped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holes in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Hangs around in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Loves chewing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Thy help flowers pollinate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real but likes muddy puddles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red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Digs underground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prickly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flash of blue on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bushy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Hops about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her for your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He's very wriggly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and loves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Hunts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love collecting nectar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 Creatures</dc:title>
  <dcterms:created xsi:type="dcterms:W3CDTF">2021-10-11T04:42:40Z</dcterms:created>
  <dcterms:modified xsi:type="dcterms:W3CDTF">2021-10-11T04:42:40Z</dcterms:modified>
</cp:coreProperties>
</file>