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County Cricket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Derbyshire    </w:t>
      </w:r>
      <w:r>
        <w:t xml:space="preserve">   Durham    </w:t>
      </w:r>
      <w:r>
        <w:t xml:space="preserve">   Essex    </w:t>
      </w:r>
      <w:r>
        <w:t xml:space="preserve">   Glamorgan    </w:t>
      </w:r>
      <w:r>
        <w:t xml:space="preserve">   Gloucestershire    </w:t>
      </w:r>
      <w:r>
        <w:t xml:space="preserve">   Hampshire    </w:t>
      </w:r>
      <w:r>
        <w:t xml:space="preserve">   Kent    </w:t>
      </w:r>
      <w:r>
        <w:t xml:space="preserve">   Lancashire    </w:t>
      </w:r>
      <w:r>
        <w:t xml:space="preserve">   Leicestershire    </w:t>
      </w:r>
      <w:r>
        <w:t xml:space="preserve">   Middlesex    </w:t>
      </w:r>
      <w:r>
        <w:t xml:space="preserve">   Northamptonshire    </w:t>
      </w:r>
      <w:r>
        <w:t xml:space="preserve">   Nottinghamshire    </w:t>
      </w:r>
      <w:r>
        <w:t xml:space="preserve">   Somerset    </w:t>
      </w:r>
      <w:r>
        <w:t xml:space="preserve">   Surrey    </w:t>
      </w:r>
      <w:r>
        <w:t xml:space="preserve">   Sussex    </w:t>
      </w:r>
      <w:r>
        <w:t xml:space="preserve">   Warwickshire    </w:t>
      </w:r>
      <w:r>
        <w:t xml:space="preserve">   Worcestershire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Cricket Teams</dc:title>
  <dcterms:created xsi:type="dcterms:W3CDTF">2021-10-11T04:42:59Z</dcterms:created>
  <dcterms:modified xsi:type="dcterms:W3CDTF">2021-10-11T04:42:59Z</dcterms:modified>
</cp:coreProperties>
</file>