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Darts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Phil Taylor's job previous to darts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darts referee is nicknamed 'The Voice'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of the Derbyshire player Steven Soar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founder of the BDO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of Adrian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player defected to the PDC in 2001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walk on song is 'Sex on fire'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of the first PDC world champ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dartboard is made of compressed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throwing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words begin a darts match (4,2)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the first ever men's world champ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Nickname is 'The Viking'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Mensur Suljovic'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BDO world youth champ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metal framework on the face of a board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champ John Lowe was born in which town in Derbyshire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number that cannot be scored with one dart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Traditionally, darts flights were made from the feather of which tasty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famous darts show first aired in September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nickname did Terry Jenkins use before settling on 'The Bull'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Minimum amount of darts possible to finisha leg of 501, straight in double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Darts Puzzle 1</dc:title>
  <dcterms:created xsi:type="dcterms:W3CDTF">2021-10-11T04:42:45Z</dcterms:created>
  <dcterms:modified xsi:type="dcterms:W3CDTF">2021-10-11T04:42:45Z</dcterms:modified>
</cp:coreProperties>
</file>