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County Fair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grandstand    </w:t>
      </w:r>
      <w:r>
        <w:t xml:space="preserve">   rides    </w:t>
      </w:r>
      <w:r>
        <w:t xml:space="preserve">   food    </w:t>
      </w:r>
      <w:r>
        <w:t xml:space="preserve">   art    </w:t>
      </w:r>
      <w:r>
        <w:t xml:space="preserve">   pick a duck    </w:t>
      </w:r>
      <w:r>
        <w:t xml:space="preserve">   ring toss    </w:t>
      </w:r>
      <w:r>
        <w:t xml:space="preserve">   mini doughnuts    </w:t>
      </w:r>
      <w:r>
        <w:t xml:space="preserve">   lemonade    </w:t>
      </w:r>
      <w:r>
        <w:t xml:space="preserve">   entertainment    </w:t>
      </w:r>
      <w:r>
        <w:t xml:space="preserve">   music    </w:t>
      </w:r>
      <w:r>
        <w:t xml:space="preserve">   bingo    </w:t>
      </w:r>
      <w:r>
        <w:t xml:space="preserve">   displays    </w:t>
      </w:r>
      <w:r>
        <w:t xml:space="preserve">   rabbits    </w:t>
      </w:r>
      <w:r>
        <w:t xml:space="preserve">   ferriswheel    </w:t>
      </w:r>
      <w:r>
        <w:t xml:space="preserve">   games    </w:t>
      </w:r>
      <w:r>
        <w:t xml:space="preserve">   arcade    </w:t>
      </w:r>
      <w:r>
        <w:t xml:space="preserve">   cheese curds    </w:t>
      </w:r>
      <w:r>
        <w:t xml:space="preserve">   pigs    </w:t>
      </w:r>
      <w:r>
        <w:t xml:space="preserve">   cattle    </w:t>
      </w:r>
      <w:r>
        <w:t xml:space="preserve">   cotton candy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Fair</dc:title>
  <dcterms:created xsi:type="dcterms:W3CDTF">2021-10-11T04:42:26Z</dcterms:created>
  <dcterms:modified xsi:type="dcterms:W3CDTF">2021-10-11T04:42:26Z</dcterms:modified>
</cp:coreProperties>
</file>