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County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apple pie    </w:t>
      </w:r>
      <w:r>
        <w:t xml:space="preserve">   blue ribbon    </w:t>
      </w:r>
      <w:r>
        <w:t xml:space="preserve">   chickens    </w:t>
      </w:r>
      <w:r>
        <w:t xml:space="preserve">   corn dogs    </w:t>
      </w:r>
      <w:r>
        <w:t xml:space="preserve">   cotton candy    </w:t>
      </w:r>
      <w:r>
        <w:t xml:space="preserve">   cow    </w:t>
      </w:r>
      <w:r>
        <w:t xml:space="preserve">   elephant ears    </w:t>
      </w:r>
      <w:r>
        <w:t xml:space="preserve">   ferris wheel    </w:t>
      </w:r>
      <w:r>
        <w:t xml:space="preserve">   horse    </w:t>
      </w:r>
      <w:r>
        <w:t xml:space="preserve">   ice cream    </w:t>
      </w:r>
      <w:r>
        <w:t xml:space="preserve">   midway    </w:t>
      </w:r>
      <w:r>
        <w:t xml:space="preserve">   music    </w:t>
      </w:r>
      <w:r>
        <w:t xml:space="preserve">   petting zoo    </w:t>
      </w:r>
      <w:r>
        <w:t xml:space="preserve">   piglet    </w:t>
      </w:r>
      <w:r>
        <w:t xml:space="preserve">   quilts    </w:t>
      </w:r>
      <w:r>
        <w:t xml:space="preserve">   rabbits    </w:t>
      </w:r>
      <w:r>
        <w:t xml:space="preserve">   ring toss    </w:t>
      </w:r>
      <w:r>
        <w:t xml:space="preserve">   rodeo    </w:t>
      </w:r>
      <w:r>
        <w:t xml:space="preserve">   sheep    </w:t>
      </w:r>
      <w:r>
        <w:t xml:space="preserve">   tickets    </w:t>
      </w:r>
      <w:r>
        <w:t xml:space="preserve">   tilt a whirl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Fair</dc:title>
  <dcterms:created xsi:type="dcterms:W3CDTF">2021-10-11T04:42:28Z</dcterms:created>
  <dcterms:modified xsi:type="dcterms:W3CDTF">2021-10-11T04:42:28Z</dcterms:modified>
</cp:coreProperties>
</file>