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County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Horse races    </w:t>
      </w:r>
      <w:r>
        <w:t xml:space="preserve">   Vendors    </w:t>
      </w:r>
      <w:r>
        <w:t xml:space="preserve">   Lemonade    </w:t>
      </w:r>
      <w:r>
        <w:t xml:space="preserve">   Milkshakes    </w:t>
      </w:r>
      <w:r>
        <w:t xml:space="preserve">   Judges    </w:t>
      </w:r>
      <w:r>
        <w:t xml:space="preserve">   French Fries    </w:t>
      </w:r>
      <w:r>
        <w:t xml:space="preserve">   Elephant Ears    </w:t>
      </w:r>
      <w:r>
        <w:t xml:space="preserve">   Cotton Candy    </w:t>
      </w:r>
      <w:r>
        <w:t xml:space="preserve">   Midway    </w:t>
      </w:r>
      <w:r>
        <w:t xml:space="preserve">   Cattle    </w:t>
      </w:r>
      <w:r>
        <w:t xml:space="preserve">   Goats    </w:t>
      </w:r>
      <w:r>
        <w:t xml:space="preserve">   Sheep    </w:t>
      </w:r>
      <w:r>
        <w:t xml:space="preserve">   Rabbits    </w:t>
      </w:r>
      <w:r>
        <w:t xml:space="preserve">   chickens    </w:t>
      </w:r>
      <w:r>
        <w:t xml:space="preserve">   horse show    </w:t>
      </w:r>
      <w:r>
        <w:t xml:space="preserve">   grandstand    </w:t>
      </w:r>
      <w:r>
        <w:t xml:space="preserve">   Doughnuts    </w:t>
      </w:r>
      <w:r>
        <w:t xml:space="preserve">   Floral Arrangement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Fair</dc:title>
  <dcterms:created xsi:type="dcterms:W3CDTF">2021-10-11T04:43:04Z</dcterms:created>
  <dcterms:modified xsi:type="dcterms:W3CDTF">2021-10-11T04:43:04Z</dcterms:modified>
</cp:coreProperties>
</file>