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County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Exotic/baby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Fair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Circular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Music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Pink Fluff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Edible bird leg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Pageant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Band + 2 tickets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Powdered sugar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Fair jewelry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Fair</dc:title>
  <dcterms:created xsi:type="dcterms:W3CDTF">2021-10-11T04:41:45Z</dcterms:created>
  <dcterms:modified xsi:type="dcterms:W3CDTF">2021-10-11T04:41:45Z</dcterms:modified>
</cp:coreProperties>
</file>