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County Roundup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Alamosa    </w:t>
      </w:r>
      <w:r>
        <w:t xml:space="preserve">   Arapahoe    </w:t>
      </w:r>
      <w:r>
        <w:t xml:space="preserve">   Archuleta    </w:t>
      </w:r>
      <w:r>
        <w:t xml:space="preserve">   Baca    </w:t>
      </w:r>
      <w:r>
        <w:t xml:space="preserve">   Bent    </w:t>
      </w:r>
      <w:r>
        <w:t xml:space="preserve">   Boulder    </w:t>
      </w:r>
      <w:r>
        <w:t xml:space="preserve">   Chaffee    </w:t>
      </w:r>
      <w:r>
        <w:t xml:space="preserve">   Cheyenne    </w:t>
      </w:r>
      <w:r>
        <w:t xml:space="preserve">   Clear Creek    </w:t>
      </w:r>
      <w:r>
        <w:t xml:space="preserve">   Conejos    </w:t>
      </w:r>
      <w:r>
        <w:t xml:space="preserve">   Costilla    </w:t>
      </w:r>
      <w:r>
        <w:t xml:space="preserve">   Crowley    </w:t>
      </w:r>
      <w:r>
        <w:t xml:space="preserve">   Custer    </w:t>
      </w:r>
      <w:r>
        <w:t xml:space="preserve">   Delta    </w:t>
      </w:r>
      <w:r>
        <w:t xml:space="preserve">   Denver    </w:t>
      </w:r>
      <w:r>
        <w:t xml:space="preserve">   Dolores    </w:t>
      </w:r>
      <w:r>
        <w:t xml:space="preserve">   Douglas    </w:t>
      </w:r>
      <w:r>
        <w:t xml:space="preserve">   Eagle    </w:t>
      </w:r>
      <w:r>
        <w:t xml:space="preserve">   El Paso    </w:t>
      </w:r>
      <w:r>
        <w:t xml:space="preserve">   Elbert    </w:t>
      </w:r>
      <w:r>
        <w:t xml:space="preserve">   Fremont    </w:t>
      </w:r>
      <w:r>
        <w:t xml:space="preserve">   Garfield    </w:t>
      </w:r>
      <w:r>
        <w:t xml:space="preserve">   Gilpin    </w:t>
      </w:r>
      <w:r>
        <w:t xml:space="preserve">   Grand    </w:t>
      </w:r>
      <w:r>
        <w:t xml:space="preserve">   Gunnison    </w:t>
      </w:r>
      <w:r>
        <w:t xml:space="preserve">   Hinsdale    </w:t>
      </w:r>
      <w:r>
        <w:t xml:space="preserve">   Huerfano    </w:t>
      </w:r>
      <w:r>
        <w:t xml:space="preserve">   Jackson    </w:t>
      </w:r>
      <w:r>
        <w:t xml:space="preserve">   Jefferson    </w:t>
      </w:r>
      <w:r>
        <w:t xml:space="preserve">   Kiowa    </w:t>
      </w:r>
      <w:r>
        <w:t xml:space="preserve">   Kit Carson    </w:t>
      </w:r>
      <w:r>
        <w:t xml:space="preserve">   La animas    </w:t>
      </w:r>
      <w:r>
        <w:t xml:space="preserve">   La Plata    </w:t>
      </w:r>
      <w:r>
        <w:t xml:space="preserve">   Lake    </w:t>
      </w:r>
      <w:r>
        <w:t xml:space="preserve">   Larimer    </w:t>
      </w:r>
      <w:r>
        <w:t xml:space="preserve">   Lincoln    </w:t>
      </w:r>
      <w:r>
        <w:t xml:space="preserve">   Logan    </w:t>
      </w:r>
      <w:r>
        <w:t xml:space="preserve">   Mesa    </w:t>
      </w:r>
      <w:r>
        <w:t xml:space="preserve">   Mineral    </w:t>
      </w:r>
      <w:r>
        <w:t xml:space="preserve">   Moffat    </w:t>
      </w:r>
      <w:r>
        <w:t xml:space="preserve">   Montezuma    </w:t>
      </w:r>
      <w:r>
        <w:t xml:space="preserve">   Montrose    </w:t>
      </w:r>
      <w:r>
        <w:t xml:space="preserve">   Morgan    </w:t>
      </w:r>
      <w:r>
        <w:t xml:space="preserve">   Otero    </w:t>
      </w:r>
      <w:r>
        <w:t xml:space="preserve">   Ouray    </w:t>
      </w:r>
      <w:r>
        <w:t xml:space="preserve">   Park    </w:t>
      </w:r>
      <w:r>
        <w:t xml:space="preserve">   Phillips    </w:t>
      </w:r>
      <w:r>
        <w:t xml:space="preserve">   Pitkin    </w:t>
      </w:r>
      <w:r>
        <w:t xml:space="preserve">   Prowers    </w:t>
      </w:r>
      <w:r>
        <w:t xml:space="preserve">   Pueblo    </w:t>
      </w:r>
      <w:r>
        <w:t xml:space="preserve">   Rio Blanco    </w:t>
      </w:r>
      <w:r>
        <w:t xml:space="preserve">   Rio Grande    </w:t>
      </w:r>
      <w:r>
        <w:t xml:space="preserve">   Routt    </w:t>
      </w:r>
      <w:r>
        <w:t xml:space="preserve">   Saguache    </w:t>
      </w:r>
      <w:r>
        <w:t xml:space="preserve">   San Jaun    </w:t>
      </w:r>
      <w:r>
        <w:t xml:space="preserve">   San Miguel    </w:t>
      </w:r>
      <w:r>
        <w:t xml:space="preserve">   Sedgewick    </w:t>
      </w:r>
      <w:r>
        <w:t xml:space="preserve">   Summit    </w:t>
      </w:r>
      <w:r>
        <w:t xml:space="preserve">   Teller    </w:t>
      </w:r>
      <w:r>
        <w:t xml:space="preserve">   Washington    </w:t>
      </w:r>
      <w:r>
        <w:t xml:space="preserve">   Weld    </w:t>
      </w:r>
      <w:r>
        <w:t xml:space="preserve">   Yuma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Roundup</dc:title>
  <dcterms:created xsi:type="dcterms:W3CDTF">2021-10-11T04:41:31Z</dcterms:created>
  <dcterms:modified xsi:type="dcterms:W3CDTF">2021-10-11T04:41:31Z</dcterms:modified>
</cp:coreProperties>
</file>