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weston    </w:t>
      </w:r>
      <w:r>
        <w:t xml:space="preserve">   washakie    </w:t>
      </w:r>
      <w:r>
        <w:t xml:space="preserve">   sweetwater    </w:t>
      </w:r>
      <w:r>
        <w:t xml:space="preserve">   sublette    </w:t>
      </w:r>
      <w:r>
        <w:t xml:space="preserve">   sheridan    </w:t>
      </w:r>
      <w:r>
        <w:t xml:space="preserve">   niobrara    </w:t>
      </w:r>
      <w:r>
        <w:t xml:space="preserve">   natrona    </w:t>
      </w:r>
      <w:r>
        <w:t xml:space="preserve">   lincoln    </w:t>
      </w:r>
      <w:r>
        <w:t xml:space="preserve">   laramine    </w:t>
      </w:r>
      <w:r>
        <w:t xml:space="preserve">   johnson    </w:t>
      </w:r>
      <w:r>
        <w:t xml:space="preserve">   hot springs    </w:t>
      </w:r>
      <w:r>
        <w:t xml:space="preserve">   goshen    </w:t>
      </w:r>
      <w:r>
        <w:t xml:space="preserve">   fremont    </w:t>
      </w:r>
      <w:r>
        <w:t xml:space="preserve">   crook    </w:t>
      </w:r>
      <w:r>
        <w:t xml:space="preserve">   converse    </w:t>
      </w:r>
      <w:r>
        <w:t xml:space="preserve">   carbon    </w:t>
      </w:r>
      <w:r>
        <w:t xml:space="preserve">   campbell    </w:t>
      </w:r>
      <w:r>
        <w:t xml:space="preserve">   albany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Word Search</dc:title>
  <dcterms:created xsi:type="dcterms:W3CDTF">2021-10-11T04:41:14Z</dcterms:created>
  <dcterms:modified xsi:type="dcterms:W3CDTF">2021-10-11T04:41:14Z</dcterms:modified>
</cp:coreProperties>
</file>