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County and County Seat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Wolves live in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play the _____ in my school orchestra.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_____ your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 Gates is very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moon gets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point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a animal that mountain men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weather right now is very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biggest canyon in the U.S.A.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am a _____ 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_____ the pitcher up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cooked the eggs with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cut down piece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Tonight we are having _____ and mashed potatoes 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Because I broke my leg I have to use a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store things in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_____ology is the study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 where to or one points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princess lived in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crops are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walked past the wheat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Spiders catch their prey in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grind wheat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mineral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common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_____ as fast as my legs would carry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a cartoon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wanted to buy some flour but the _____ was too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common source of fuel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and County Seat Puzzle</dc:title>
  <dcterms:created xsi:type="dcterms:W3CDTF">2021-10-11T04:41:52Z</dcterms:created>
  <dcterms:modified xsi:type="dcterms:W3CDTF">2021-10-11T04:41:52Z</dcterms:modified>
</cp:coreProperties>
</file>