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County clerk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License    </w:t>
      </w:r>
      <w:r>
        <w:t xml:space="preserve">   Occupational    </w:t>
      </w:r>
      <w:r>
        <w:t xml:space="preserve">   Marriage license    </w:t>
      </w:r>
      <w:r>
        <w:t xml:space="preserve">   Probatedbirth    </w:t>
      </w:r>
      <w:r>
        <w:t xml:space="preserve">   Citybirth    </w:t>
      </w:r>
      <w:r>
        <w:t xml:space="preserve">   Homebirth    </w:t>
      </w:r>
      <w:r>
        <w:t xml:space="preserve">   Will    </w:t>
      </w:r>
      <w:r>
        <w:t xml:space="preserve">   Burial transit    </w:t>
      </w:r>
      <w:r>
        <w:t xml:space="preserve">   Hearing    </w:t>
      </w:r>
      <w:r>
        <w:t xml:space="preserve">   Judge    </w:t>
      </w:r>
      <w:r>
        <w:t xml:space="preserve">   Courtroom    </w:t>
      </w:r>
      <w:r>
        <w:t xml:space="preserve">   Minutes    </w:t>
      </w:r>
      <w:r>
        <w:t xml:space="preserve">   Commissioners    </w:t>
      </w:r>
      <w:r>
        <w:t xml:space="preserve">   Cattlebrand    </w:t>
      </w:r>
      <w:r>
        <w:t xml:space="preserve">   Assumedname    </w:t>
      </w:r>
      <w:r>
        <w:t xml:space="preserve">   Baliff    </w:t>
      </w:r>
      <w:r>
        <w:t xml:space="preserve">   Mentalhealth    </w:t>
      </w:r>
      <w:r>
        <w:t xml:space="preserve">   Sheriff    </w:t>
      </w:r>
      <w:r>
        <w:t xml:space="preserve">   Aop    </w:t>
      </w:r>
      <w:r>
        <w:t xml:space="preserve">   Billofcost    </w:t>
      </w:r>
      <w:r>
        <w:t xml:space="preserve">   Birthcertificate    </w:t>
      </w:r>
      <w:r>
        <w:t xml:space="preserve">   Citation    </w:t>
      </w:r>
      <w:r>
        <w:t xml:space="preserve">   Civil    </w:t>
      </w:r>
      <w:r>
        <w:t xml:space="preserve">   Deathcertificate    </w:t>
      </w:r>
      <w:r>
        <w:t xml:space="preserve">   Executor    </w:t>
      </w:r>
      <w:r>
        <w:t xml:space="preserve">   Executrix    </w:t>
      </w:r>
      <w:r>
        <w:t xml:space="preserve">   Fingerprints    </w:t>
      </w:r>
      <w:r>
        <w:t xml:space="preserve">   Guardianship    </w:t>
      </w:r>
      <w:r>
        <w:t xml:space="preserve">   Heirship    </w:t>
      </w:r>
      <w:r>
        <w:t xml:space="preserve">   Letterstestamentary    </w:t>
      </w:r>
      <w:r>
        <w:t xml:space="preserve">   Munimentoftitle    </w:t>
      </w:r>
      <w:r>
        <w:t xml:space="preserve">   Paternity    </w:t>
      </w:r>
      <w:r>
        <w:t xml:space="preserve">   Probate    </w:t>
      </w:r>
      <w:r>
        <w:t xml:space="preserve">   Tro    </w:t>
      </w:r>
      <w:r>
        <w:t xml:space="preserve">   Writ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clerk crossword</dc:title>
  <dcterms:created xsi:type="dcterms:W3CDTF">2021-10-11T04:42:42Z</dcterms:created>
  <dcterms:modified xsi:type="dcterms:W3CDTF">2021-10-11T04:42:42Z</dcterms:modified>
</cp:coreProperties>
</file>