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Couples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Gender scripts do not operate to the same extent in ............. relationships, according to Dunne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view that the family is gradually becoming more 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Elizabeth Bott (1957) distinguished between segregated and ..............conjugal roles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term used to describe men selecting the more enjoyable domestic tasks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............. of domestic tasks remains strong - men only do ‘female’ tasks when their partners were away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found a father might help with specific tasks but ultimately the mother was always responsible for the child’s security and 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husband's role, according to Parsons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Young and Willmott said in 1973 that the family was becoming increasingly ....................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Male dominance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feminist who wrote "Housewife" and disagreed with Young and Willmott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Couples</dc:title>
  <dcterms:created xsi:type="dcterms:W3CDTF">2021-10-11T04:41:43Z</dcterms:created>
  <dcterms:modified xsi:type="dcterms:W3CDTF">2021-10-11T04:41:43Z</dcterms:modified>
</cp:coreProperties>
</file>