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Couples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who finds a wife obtains...from the Lord.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Proverbs 31 describes the...woman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Greatest of all commandments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be chosen as bride for Isaac, she also had to offer drinks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Died suddenly with his wife after lying to the holy spirit about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Wicked wife of king Ahab, eaten by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Husbands, love your wives as Christ loved the...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saved both Hannah and Sarah from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"S" in PUSH stands for...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Marriage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sons did Jacob and Rachel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Taken out of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God has put together, let no man...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+ 1 will become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"Star" chosen by the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Couples Dinner</dc:title>
  <dcterms:created xsi:type="dcterms:W3CDTF">2021-10-11T04:42:35Z</dcterms:created>
  <dcterms:modified xsi:type="dcterms:W3CDTF">2021-10-11T04:42:35Z</dcterms:modified>
</cp:coreProperties>
</file>