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Couponing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Clipped    </w:t>
      </w:r>
      <w:r>
        <w:t xml:space="preserve">   Inserts    </w:t>
      </w:r>
      <w:r>
        <w:t xml:space="preserve">   Database    </w:t>
      </w:r>
      <w:r>
        <w:t xml:space="preserve">   Coupon fairy    </w:t>
      </w:r>
      <w:r>
        <w:t xml:space="preserve">   Savings    </w:t>
      </w:r>
      <w:r>
        <w:t xml:space="preserve">   Rainchecks    </w:t>
      </w:r>
      <w:r>
        <w:t xml:space="preserve">   Stockpile    </w:t>
      </w:r>
      <w:r>
        <w:t xml:space="preserve">   Coupon    </w:t>
      </w:r>
      <w:r>
        <w:t xml:space="preserve">   Transaction    </w:t>
      </w:r>
      <w:r>
        <w:t xml:space="preserve">   Extracare bucks    </w:t>
      </w:r>
      <w:r>
        <w:t xml:space="preserve">   Megasale    </w:t>
      </w:r>
      <w:r>
        <w:t xml:space="preserve">   Proctor and Gamble    </w:t>
      </w:r>
      <w:r>
        <w:t xml:space="preserve">   Redplum    </w:t>
      </w:r>
      <w:r>
        <w:t xml:space="preserve">   Smartsource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Couponing </dc:title>
  <dcterms:created xsi:type="dcterms:W3CDTF">2021-10-11T04:41:36Z</dcterms:created>
  <dcterms:modified xsi:type="dcterms:W3CDTF">2021-10-11T04:41:36Z</dcterms:modified>
</cp:coreProperties>
</file>