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WRONG    </w:t>
      </w:r>
      <w:r>
        <w:t xml:space="preserve">   TRAIT    </w:t>
      </w:r>
      <w:r>
        <w:t xml:space="preserve">   STANDING UP    </w:t>
      </w:r>
      <w:r>
        <w:t xml:space="preserve">   SOLVE PROBLEMS    </w:t>
      </w:r>
      <w:r>
        <w:t xml:space="preserve">   SCARED    </w:t>
      </w:r>
      <w:r>
        <w:t xml:space="preserve">   RIGHT    </w:t>
      </w:r>
      <w:r>
        <w:t xml:space="preserve">   RESPONSIBILITY    </w:t>
      </w:r>
      <w:r>
        <w:t xml:space="preserve">   PEER PRESSURE    </w:t>
      </w:r>
      <w:r>
        <w:t xml:space="preserve">   HONOR    </w:t>
      </w:r>
      <w:r>
        <w:t xml:space="preserve">   HELPFUL    </w:t>
      </w:r>
      <w:r>
        <w:t xml:space="preserve">   HEART    </w:t>
      </w:r>
      <w:r>
        <w:t xml:space="preserve">   GOOD    </w:t>
      </w:r>
      <w:r>
        <w:t xml:space="preserve">   FRIENDLY    </w:t>
      </w:r>
      <w:r>
        <w:t xml:space="preserve">   FEAR    </w:t>
      </w:r>
      <w:r>
        <w:t xml:space="preserve">   EASY    </w:t>
      </w:r>
      <w:r>
        <w:t xml:space="preserve">   DIFFICULT    </w:t>
      </w:r>
      <w:r>
        <w:t xml:space="preserve">   COURAGE    </w:t>
      </w:r>
      <w:r>
        <w:t xml:space="preserve">   CHARACTER    </w:t>
      </w:r>
      <w:r>
        <w:t xml:space="preserve">   BRAVE    </w:t>
      </w:r>
      <w:r>
        <w:t xml:space="preserve">   APPROVAL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</dc:title>
  <dcterms:created xsi:type="dcterms:W3CDTF">2021-10-11T04:42:36Z</dcterms:created>
  <dcterms:modified xsi:type="dcterms:W3CDTF">2021-10-11T04:42:36Z</dcterms:modified>
</cp:coreProperties>
</file>