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Courage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dashing    </w:t>
      </w:r>
      <w:r>
        <w:t xml:space="preserve">   forward    </w:t>
      </w:r>
      <w:r>
        <w:t xml:space="preserve">   daring    </w:t>
      </w:r>
      <w:r>
        <w:t xml:space="preserve">   gutsy    </w:t>
      </w:r>
      <w:r>
        <w:t xml:space="preserve">   hard    </w:t>
      </w:r>
      <w:r>
        <w:t xml:space="preserve">   gritty    </w:t>
      </w:r>
      <w:r>
        <w:t xml:space="preserve">   cool    </w:t>
      </w:r>
      <w:r>
        <w:t xml:space="preserve">   tough    </w:t>
      </w:r>
      <w:r>
        <w:t xml:space="preserve">   hero    </w:t>
      </w:r>
      <w:r>
        <w:t xml:space="preserve">   strong    </w:t>
      </w:r>
      <w:r>
        <w:t xml:space="preserve">   brave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Courage</dc:title>
  <dcterms:created xsi:type="dcterms:W3CDTF">2021-10-11T04:42:38Z</dcterms:created>
  <dcterms:modified xsi:type="dcterms:W3CDTF">2021-10-11T04:42:38Z</dcterms:modified>
</cp:coreProperties>
</file>