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creative    </w:t>
      </w:r>
      <w:r>
        <w:t xml:space="preserve">   improvements    </w:t>
      </w:r>
      <w:r>
        <w:t xml:space="preserve">   sharing    </w:t>
      </w:r>
      <w:r>
        <w:t xml:space="preserve">   encourage    </w:t>
      </w:r>
      <w:r>
        <w:t xml:space="preserve">   opportunities    </w:t>
      </w:r>
      <w:r>
        <w:t xml:space="preserve">   speakup    </w:t>
      </w:r>
      <w:r>
        <w:t xml:space="preserve">   challenge    </w:t>
      </w:r>
      <w:r>
        <w:t xml:space="preserve">   experiment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2021-10-11T04:42:57Z</dcterms:created>
  <dcterms:modified xsi:type="dcterms:W3CDTF">2021-10-11T04:42:57Z</dcterms:modified>
</cp:coreProperties>
</file>