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self discipline    </w:t>
      </w:r>
      <w:r>
        <w:t xml:space="preserve">   peace    </w:t>
      </w:r>
      <w:r>
        <w:t xml:space="preserve">   kindness    </w:t>
      </w:r>
      <w:r>
        <w:t xml:space="preserve">   generous    </w:t>
      </w:r>
      <w:r>
        <w:t xml:space="preserve">   compassion    </w:t>
      </w:r>
      <w:r>
        <w:t xml:space="preserve">   trustworthy    </w:t>
      </w:r>
      <w:r>
        <w:t xml:space="preserve">   respect    </w:t>
      </w:r>
      <w:r>
        <w:t xml:space="preserve">   patience    </w:t>
      </w:r>
      <w:r>
        <w:t xml:space="preserve">   justice    </w:t>
      </w:r>
      <w:r>
        <w:t xml:space="preserve">   fearless    </w:t>
      </w:r>
      <w:r>
        <w:t xml:space="preserve">   caring    </w:t>
      </w:r>
      <w:r>
        <w:t xml:space="preserve">   positive    </w:t>
      </w:r>
      <w:r>
        <w:t xml:space="preserve">   leader    </w:t>
      </w:r>
      <w:r>
        <w:t xml:space="preserve">   honor    </w:t>
      </w:r>
      <w:r>
        <w:t xml:space="preserve">   excellence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Courage</dc:title>
  <dcterms:created xsi:type="dcterms:W3CDTF">2021-10-11T04:43:04Z</dcterms:created>
  <dcterms:modified xsi:type="dcterms:W3CDTF">2021-10-11T04:43:04Z</dcterms:modified>
</cp:coreProperties>
</file>