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Under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Determination    </w:t>
      </w:r>
      <w:r>
        <w:t xml:space="preserve">   Strength    </w:t>
      </w:r>
      <w:r>
        <w:t xml:space="preserve">   Faith    </w:t>
      </w:r>
      <w:r>
        <w:t xml:space="preserve">   Family    </w:t>
      </w:r>
      <w:r>
        <w:t xml:space="preserve">   Friends    </w:t>
      </w:r>
      <w:r>
        <w:t xml:space="preserve">   Temptation    </w:t>
      </w:r>
      <w:r>
        <w:t xml:space="preserve">   Escape    </w:t>
      </w:r>
      <w:r>
        <w:t xml:space="preserve">   Fear    </w:t>
      </w:r>
      <w:r>
        <w:t xml:space="preserve">   Forsake    </w:t>
      </w:r>
      <w:r>
        <w:t xml:space="preserve">   Sacrifice    </w:t>
      </w:r>
      <w:r>
        <w:t xml:space="preserve">   Fellowship    </w:t>
      </w:r>
      <w:r>
        <w:t xml:space="preserve">   Edification    </w:t>
      </w:r>
      <w:r>
        <w:t xml:space="preserve">   Conscience    </w:t>
      </w:r>
      <w:r>
        <w:t xml:space="preserve">   Shield    </w:t>
      </w:r>
      <w:r>
        <w:t xml:space="preserve">   Sword    </w:t>
      </w:r>
      <w:r>
        <w:t xml:space="preserve">   Armor    </w:t>
      </w:r>
      <w:r>
        <w:t xml:space="preserve">   Courage    </w:t>
      </w:r>
      <w:r>
        <w:t xml:space="preserve">   Fire    </w:t>
      </w:r>
      <w:r>
        <w:t xml:space="preserve">   Deuteronomy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Under Fire</dc:title>
  <dcterms:created xsi:type="dcterms:W3CDTF">2021-10-11T04:42:45Z</dcterms:created>
  <dcterms:modified xsi:type="dcterms:W3CDTF">2021-10-11T04:42:45Z</dcterms:modified>
</cp:coreProperties>
</file>