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 Weakeners Versus Courage Strengtheners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concerning one's private life, relationships,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land used for a particular purpose, especially an area marked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people organized for a joint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expression of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desired or approved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activity done for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poor quality or a low standard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expression of dissatisfaction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of complete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uncertainty or lack of conviction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spiritual work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conducive to health or moral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having experience, knowledge, and good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trust or confidence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devotion of time and attention to acquiring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concerned with material values or ordinary life rather than a spiritual existence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 Weakeners Versus Courage Strengtheners</dc:title>
  <dcterms:created xsi:type="dcterms:W3CDTF">2021-10-11T04:42:27Z</dcterms:created>
  <dcterms:modified xsi:type="dcterms:W3CDTF">2021-10-11T04:42:27Z</dcterms:modified>
</cp:coreProperties>
</file>