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Word Scramble</w:t>
      </w:r>
    </w:p>
    <w:p>
      <w:pPr>
        <w:pStyle w:val="Questions"/>
      </w:pPr>
      <w:r>
        <w:t xml:space="preserve">1. SNSIETCAER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EASFR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OATELCSB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TRTGESNH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TNMDTEIIOREAN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EBVAR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LNLAHGECES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DGIRAN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ADRLEE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CGENHA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DUECSEC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EFNTCIOND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URDOP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resistance    </w:t>
      </w:r>
      <w:r>
        <w:t xml:space="preserve">   fears    </w:t>
      </w:r>
      <w:r>
        <w:t xml:space="preserve">   obstacle    </w:t>
      </w:r>
      <w:r>
        <w:t xml:space="preserve">   strength    </w:t>
      </w:r>
      <w:r>
        <w:t xml:space="preserve">   determination    </w:t>
      </w:r>
      <w:r>
        <w:t xml:space="preserve">   brave    </w:t>
      </w:r>
      <w:r>
        <w:t xml:space="preserve">   peers    </w:t>
      </w:r>
      <w:r>
        <w:t xml:space="preserve">   challenges    </w:t>
      </w:r>
      <w:r>
        <w:t xml:space="preserve">   daring    </w:t>
      </w:r>
      <w:r>
        <w:t xml:space="preserve">   life    </w:t>
      </w:r>
      <w:r>
        <w:t xml:space="preserve">   leader    </w:t>
      </w:r>
      <w:r>
        <w:t xml:space="preserve">   change    </w:t>
      </w:r>
      <w:r>
        <w:t xml:space="preserve">   succeed    </w:t>
      </w:r>
      <w:r>
        <w:t xml:space="preserve">   confident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Word Scramble</dc:title>
  <dcterms:created xsi:type="dcterms:W3CDTF">2021-10-11T04:42:06Z</dcterms:created>
  <dcterms:modified xsi:type="dcterms:W3CDTF">2021-10-11T04:42:06Z</dcterms:modified>
</cp:coreProperties>
</file>