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and Bravery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Amelia Earhart    </w:t>
      </w:r>
      <w:r>
        <w:t xml:space="preserve">   Abraham Lincoln    </w:t>
      </w:r>
      <w:r>
        <w:t xml:space="preserve">   George Washington    </w:t>
      </w:r>
      <w:r>
        <w:t xml:space="preserve">   Athlete    </w:t>
      </w:r>
      <w:r>
        <w:t xml:space="preserve">   Bee Keeper    </w:t>
      </w:r>
      <w:r>
        <w:t xml:space="preserve">   Skydiver    </w:t>
      </w:r>
      <w:r>
        <w:t xml:space="preserve">   President    </w:t>
      </w:r>
      <w:r>
        <w:t xml:space="preserve">   Pilots    </w:t>
      </w:r>
      <w:r>
        <w:t xml:space="preserve">   Pirates    </w:t>
      </w:r>
      <w:r>
        <w:t xml:space="preserve">   Super Heroes    </w:t>
      </w:r>
      <w:r>
        <w:t xml:space="preserve">   Construction Worker    </w:t>
      </w:r>
      <w:r>
        <w:t xml:space="preserve">   Students    </w:t>
      </w:r>
      <w:r>
        <w:t xml:space="preserve">   Aces Leaders    </w:t>
      </w:r>
      <w:r>
        <w:t xml:space="preserve">   Ms. Mason    </w:t>
      </w:r>
      <w:r>
        <w:t xml:space="preserve">   Dentist    </w:t>
      </w:r>
      <w:r>
        <w:t xml:space="preserve">   Queen    </w:t>
      </w:r>
      <w:r>
        <w:t xml:space="preserve">   King    </w:t>
      </w:r>
      <w:r>
        <w:t xml:space="preserve">   FBI agent    </w:t>
      </w:r>
      <w:r>
        <w:t xml:space="preserve">   Spy    </w:t>
      </w:r>
      <w:r>
        <w:t xml:space="preserve">   Adventure Guide    </w:t>
      </w:r>
      <w:r>
        <w:t xml:space="preserve">   Cowboys    </w:t>
      </w:r>
      <w:r>
        <w:t xml:space="preserve">   Artist    </w:t>
      </w:r>
      <w:r>
        <w:t xml:space="preserve">   Author    </w:t>
      </w:r>
      <w:r>
        <w:t xml:space="preserve">   Explorer    </w:t>
      </w:r>
      <w:r>
        <w:t xml:space="preserve">   Soldiers    </w:t>
      </w:r>
      <w:r>
        <w:t xml:space="preserve">   Martin Luther King    </w:t>
      </w:r>
      <w:r>
        <w:t xml:space="preserve">   Parents    </w:t>
      </w:r>
      <w:r>
        <w:t xml:space="preserve">   Teachers    </w:t>
      </w:r>
      <w:r>
        <w:t xml:space="preserve">   Veterinarian    </w:t>
      </w:r>
      <w:r>
        <w:t xml:space="preserve">   Nurse    </w:t>
      </w:r>
      <w:r>
        <w:t xml:space="preserve">   Doctor    </w:t>
      </w:r>
      <w:r>
        <w:t xml:space="preserve">   Fireman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and Bravery</dc:title>
  <dcterms:created xsi:type="dcterms:W3CDTF">2021-10-11T04:42:03Z</dcterms:created>
  <dcterms:modified xsi:type="dcterms:W3CDTF">2021-10-11T04:42:03Z</dcterms:modified>
</cp:coreProperties>
</file>