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 and Defiance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telegraph    </w:t>
      </w:r>
      <w:r>
        <w:t xml:space="preserve">   concentrationcamp    </w:t>
      </w:r>
      <w:r>
        <w:t xml:space="preserve">   undergroundnewspaper    </w:t>
      </w:r>
      <w:r>
        <w:t xml:space="preserve">   pistol    </w:t>
      </w:r>
      <w:r>
        <w:t xml:space="preserve">   Rebel    </w:t>
      </w:r>
      <w:r>
        <w:t xml:space="preserve">   Denmark    </w:t>
      </w:r>
      <w:r>
        <w:t xml:space="preserve">   Defiance    </w:t>
      </w:r>
      <w:r>
        <w:t xml:space="preserve">   Courage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 and Defiance Word Search</dc:title>
  <dcterms:created xsi:type="dcterms:W3CDTF">2021-10-11T04:43:02Z</dcterms:created>
  <dcterms:modified xsi:type="dcterms:W3CDTF">2021-10-11T04:43:02Z</dcterms:modified>
</cp:coreProperties>
</file>