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nerve    </w:t>
      </w:r>
      <w:r>
        <w:t xml:space="preserve">   hero    </w:t>
      </w:r>
      <w:r>
        <w:t xml:space="preserve">   guts    </w:t>
      </w:r>
      <w:r>
        <w:t xml:space="preserve">   chivalry    </w:t>
      </w:r>
      <w:r>
        <w:t xml:space="preserve">   bravery    </w:t>
      </w:r>
      <w:r>
        <w:t xml:space="preserve">   boldness    </w:t>
      </w:r>
      <w:r>
        <w:t xml:space="preserve">   backbone    </w:t>
      </w:r>
      <w:r>
        <w:t xml:space="preserve">   daring    </w:t>
      </w:r>
      <w:r>
        <w:t xml:space="preserve">   determination    </w:t>
      </w:r>
      <w:r>
        <w:t xml:space="preserve">   lionheartedness    </w:t>
      </w:r>
      <w:r>
        <w:t xml:space="preserve">   adventurousness    </w:t>
      </w:r>
      <w:r>
        <w:t xml:space="preserve">   difficulty    </w:t>
      </w:r>
      <w:r>
        <w:t xml:space="preserve">   danger    </w:t>
      </w:r>
      <w:r>
        <w:t xml:space="preserve">   no fear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2021-10-11T04:42:15Z</dcterms:created>
  <dcterms:modified xsi:type="dcterms:W3CDTF">2021-10-11T04:42:15Z</dcterms:modified>
</cp:coreProperties>
</file>