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protect soldiers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wait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gives us a spirit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means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comes from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Today's theme scripture is in this bible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convention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convention is ___ days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 is what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2021-10-11T04:42:20Z</dcterms:created>
  <dcterms:modified xsi:type="dcterms:W3CDTF">2021-10-11T04:42:20Z</dcterms:modified>
</cp:coreProperties>
</file>