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Courage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bold    </w:t>
      </w:r>
      <w:r>
        <w:t xml:space="preserve">   Brave    </w:t>
      </w:r>
      <w:r>
        <w:t xml:space="preserve">   Courage    </w:t>
      </w:r>
      <w:r>
        <w:t xml:space="preserve">   David    </w:t>
      </w:r>
      <w:r>
        <w:t xml:space="preserve">   fearless    </w:t>
      </w:r>
      <w:r>
        <w:t xml:space="preserve">   Giant    </w:t>
      </w:r>
      <w:r>
        <w:t xml:space="preserve">   God    </w:t>
      </w:r>
      <w:r>
        <w:t xml:space="preserve">   Goliath    </w:t>
      </w:r>
      <w:r>
        <w:t xml:space="preserve">   Israelites    </w:t>
      </w:r>
      <w:r>
        <w:t xml:space="preserve">   King    </w:t>
      </w:r>
      <w:r>
        <w:t xml:space="preserve">   Saul    </w:t>
      </w:r>
      <w:r>
        <w:t xml:space="preserve">   Strong    </w:t>
      </w:r>
      <w:r>
        <w:t xml:space="preserve">   Worthy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Courage</dc:title>
  <dcterms:created xsi:type="dcterms:W3CDTF">2021-10-11T04:42:32Z</dcterms:created>
  <dcterms:modified xsi:type="dcterms:W3CDTF">2021-10-11T04:42:32Z</dcterms:modified>
</cp:coreProperties>
</file>