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Courage of Ruby Bridges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school    </w:t>
      </w:r>
      <w:r>
        <w:t xml:space="preserve">   hate    </w:t>
      </w:r>
      <w:r>
        <w:t xml:space="preserve">   New Oreleans    </w:t>
      </w:r>
      <w:r>
        <w:t xml:space="preserve">   Tylertown Mississippi    </w:t>
      </w:r>
      <w:r>
        <w:t xml:space="preserve">   bridges    </w:t>
      </w:r>
      <w:r>
        <w:t xml:space="preserve">   ruby    </w:t>
      </w:r>
      <w:r>
        <w:t xml:space="preserve">   laws    </w:t>
      </w:r>
      <w:r>
        <w:t xml:space="preserve">   violate    </w:t>
      </w:r>
      <w:r>
        <w:t xml:space="preserve">   protest    </w:t>
      </w:r>
      <w:r>
        <w:t xml:space="preserve">   rights    </w:t>
      </w:r>
      <w:r>
        <w:t xml:space="preserve">   discrimination    </w:t>
      </w:r>
      <w:r>
        <w:t xml:space="preserve">   courage    </w:t>
      </w:r>
      <w:r>
        <w:t xml:space="preserve">   federal marshal    </w:t>
      </w:r>
      <w:r>
        <w:t xml:space="preserve">   integration    </w:t>
      </w:r>
      <w:r>
        <w:t xml:space="preserve">   segregation    </w:t>
      </w:r>
      <w:r>
        <w:t xml:space="preserve">   racism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Courage of Ruby Bridges</dc:title>
  <dcterms:created xsi:type="dcterms:W3CDTF">2021-10-11T04:41:50Z</dcterms:created>
  <dcterms:modified xsi:type="dcterms:W3CDTF">2021-10-11T04:41:50Z</dcterms:modified>
</cp:coreProperties>
</file>