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ABRUPTLY    </w:t>
      </w:r>
      <w:r>
        <w:t xml:space="preserve">   ADVENTURE    </w:t>
      </w:r>
      <w:r>
        <w:t xml:space="preserve">   AIDAN    </w:t>
      </w:r>
      <w:r>
        <w:t xml:space="preserve">   ALLIES    </w:t>
      </w:r>
      <w:r>
        <w:t xml:space="preserve">   ANCHOR    </w:t>
      </w:r>
      <w:r>
        <w:t xml:space="preserve">   ASSEMBLE    </w:t>
      </w:r>
      <w:r>
        <w:t xml:space="preserve">   BATTLEFIELD    </w:t>
      </w:r>
      <w:r>
        <w:t xml:space="preserve">   CAPSIZES    </w:t>
      </w:r>
      <w:r>
        <w:t xml:space="preserve">   CAUTIOUSLY    </w:t>
      </w:r>
      <w:r>
        <w:t xml:space="preserve">   CHANNEL    </w:t>
      </w:r>
      <w:r>
        <w:t xml:space="preserve">   CHAOS    </w:t>
      </w:r>
      <w:r>
        <w:t xml:space="preserve">   COMRADES    </w:t>
      </w:r>
      <w:r>
        <w:t xml:space="preserve">   COURAGEOUS    </w:t>
      </w:r>
      <w:r>
        <w:t xml:space="preserve">   DANGEROUS    </w:t>
      </w:r>
      <w:r>
        <w:t xml:space="preserve">   DEJECTED    </w:t>
      </w:r>
      <w:r>
        <w:t xml:space="preserve">   DESOLATE    </w:t>
      </w:r>
      <w:r>
        <w:t xml:space="preserve">   DEUTSCHE    </w:t>
      </w:r>
      <w:r>
        <w:t xml:space="preserve">   DOMINATION    </w:t>
      </w:r>
      <w:r>
        <w:t xml:space="preserve">   DUNKIRK    </w:t>
      </w:r>
      <w:r>
        <w:t xml:space="preserve">   DYNAMO    </w:t>
      </w:r>
      <w:r>
        <w:t xml:space="preserve">   ENEMIES    </w:t>
      </w:r>
      <w:r>
        <w:t xml:space="preserve">   FEROCIOUS    </w:t>
      </w:r>
      <w:r>
        <w:t xml:space="preserve">   FIERCE    </w:t>
      </w:r>
      <w:r>
        <w:t xml:space="preserve">   GEORGE    </w:t>
      </w:r>
      <w:r>
        <w:t xml:space="preserve">   GERMAN    </w:t>
      </w:r>
      <w:r>
        <w:t xml:space="preserve">   GIBBERISH    </w:t>
      </w:r>
      <w:r>
        <w:t xml:space="preserve">   GRENADE    </w:t>
      </w:r>
      <w:r>
        <w:t xml:space="preserve">   GRIEVE    </w:t>
      </w:r>
      <w:r>
        <w:t xml:space="preserve">   HONED    </w:t>
      </w:r>
      <w:r>
        <w:t xml:space="preserve">   INCOMPREHENSIBLE    </w:t>
      </w:r>
      <w:r>
        <w:t xml:space="preserve">   INEXPLICABLY    </w:t>
      </w:r>
      <w:r>
        <w:t xml:space="preserve">   INVASION    </w:t>
      </w:r>
      <w:r>
        <w:t xml:space="preserve">   INVINCIBLE    </w:t>
      </w:r>
      <w:r>
        <w:t xml:space="preserve">   LIGHTHOUSE    </w:t>
      </w:r>
      <w:r>
        <w:t xml:space="preserve">   LURCHES    </w:t>
      </w:r>
      <w:r>
        <w:t xml:space="preserve">   MARGARET    </w:t>
      </w:r>
      <w:r>
        <w:t xml:space="preserve">   MERCILESSLY    </w:t>
      </w:r>
      <w:r>
        <w:t xml:space="preserve">   PARKA    </w:t>
      </w:r>
      <w:r>
        <w:t xml:space="preserve">   RATIONING    </w:t>
      </w:r>
      <w:r>
        <w:t xml:space="preserve">   RECEDES    </w:t>
      </w:r>
      <w:r>
        <w:t xml:space="preserve">   RELUNCTANTLY    </w:t>
      </w:r>
      <w:r>
        <w:t xml:space="preserve">   REPROACH    </w:t>
      </w:r>
      <w:r>
        <w:t xml:space="preserve">   ROILING    </w:t>
      </w:r>
      <w:r>
        <w:t xml:space="preserve">   SALLY    </w:t>
      </w:r>
      <w:r>
        <w:t xml:space="preserve">   SCARED    </w:t>
      </w:r>
      <w:r>
        <w:t xml:space="preserve">   SCROUNGED    </w:t>
      </w:r>
      <w:r>
        <w:t xml:space="preserve">   SORROWFUL    </w:t>
      </w:r>
      <w:r>
        <w:t xml:space="preserve">   SQUELCHING    </w:t>
      </w:r>
      <w:r>
        <w:t xml:space="preserve">   STATIC    </w:t>
      </w:r>
      <w:r>
        <w:t xml:space="preserve">   STUDIOUS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Courageous</dc:title>
  <dcterms:created xsi:type="dcterms:W3CDTF">2021-10-11T04:43:09Z</dcterms:created>
  <dcterms:modified xsi:type="dcterms:W3CDTF">2021-10-11T04:43:09Z</dcterms:modified>
</cp:coreProperties>
</file>