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Courageous Canine!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was coming at Christine while she was walking with the dog?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city did David's mom live in?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time of day did Christine and Lily go walking?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was the name of the Golden retriever?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body part of Lily got ran over by the train?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kind of dog was Lily?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Where did they live?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woman who got saved by the dog.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This person adopted the dog. Also was a police man.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was the dog's name who rescued the person?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Courageous Canine!</dc:title>
  <dcterms:created xsi:type="dcterms:W3CDTF">2021-10-11T04:41:44Z</dcterms:created>
  <dcterms:modified xsi:type="dcterms:W3CDTF">2021-10-11T04:41:44Z</dcterms:modified>
</cp:coreProperties>
</file>