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Couragous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Supported the poor and disadvantaged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 Victoria Cross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Stood up for womens education and payed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non-violent movement for Indian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your own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have a dream!"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taking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 in the face of pain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female to fly solo across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Ended slavery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Courageous behaviour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wont give up my seat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Couragous living</dc:title>
  <dcterms:created xsi:type="dcterms:W3CDTF">2021-10-11T04:41:32Z</dcterms:created>
  <dcterms:modified xsi:type="dcterms:W3CDTF">2021-10-11T04:41:32Z</dcterms:modified>
</cp:coreProperties>
</file>