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Coureur De Bois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have to carry a canoe across areas that are too difficult to paddle?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bishop of New France report to other than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controlled Acadia?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First Nation was Champlain friendly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men did the fur trading canoes hold?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river did New France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wrote to the king requesting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Sameul de Champlain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one of the most prestigious figures in the history of North American exploration.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Quebec is an Algonquin word that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made plans to sail up the St. Lawrence to set up a new trading 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First Nations want in trade from the Europeans?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Coureurs de Bois?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John Cabot's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controlled New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french men were sent to live with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wiped out the Wendat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the runner of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Champlain call his 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controlled New France?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Coureur De Bois</dc:title>
  <dcterms:created xsi:type="dcterms:W3CDTF">2021-10-11T04:41:27Z</dcterms:created>
  <dcterms:modified xsi:type="dcterms:W3CDTF">2021-10-11T04:41:27Z</dcterms:modified>
</cp:coreProperties>
</file>