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Cours de français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blanc    </w:t>
      </w:r>
      <w:r>
        <w:t xml:space="preserve">   jaune    </w:t>
      </w:r>
      <w:r>
        <w:t xml:space="preserve">   aimer    </w:t>
      </w:r>
      <w:r>
        <w:t xml:space="preserve">   noir    </w:t>
      </w:r>
      <w:r>
        <w:t xml:space="preserve">   bleu    </w:t>
      </w:r>
      <w:r>
        <w:t xml:space="preserve">   rouge    </w:t>
      </w:r>
      <w:r>
        <w:t xml:space="preserve">   porter    </w:t>
      </w:r>
      <w:r>
        <w:t xml:space="preserve">   aller    </w:t>
      </w:r>
      <w:r>
        <w:t xml:space="preserve">   avoir    </w:t>
      </w:r>
      <w:r>
        <w:t xml:space="preserve">   chaussures    </w:t>
      </w:r>
      <w:r>
        <w:t xml:space="preserve">   cravate    </w:t>
      </w:r>
      <w:r>
        <w:t xml:space="preserve">   jupe    </w:t>
      </w:r>
      <w:r>
        <w:t xml:space="preserve">   pantalons    </w:t>
      </w:r>
      <w:r>
        <w:t xml:space="preserve">   robe    </w:t>
      </w:r>
      <w:r>
        <w:t xml:space="preserve">   shorts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 de français</dc:title>
  <dcterms:created xsi:type="dcterms:W3CDTF">2021-10-11T04:43:13Z</dcterms:created>
  <dcterms:modified xsi:type="dcterms:W3CDTF">2021-10-11T04:43:13Z</dcterms:modified>
</cp:coreProperties>
</file>