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Course 1 Dance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last part of the footwork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Follows always step back on their __________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well known male singer who sings "Hound Dog".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Leads have to say this when we rotate partners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lead brings their hand across their body to signal this turn.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important to __________ our legs and arms before we dance.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dance we have been working on?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more complicated move learned in dance that can be done after an inside turn (4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Follows must say this back to leads when we rotate partners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dance is a ______________ dance, since two people are dancing together.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Leads always use this hand to send an the follow into a 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first turn we learned in dance: lead sends the follow away from them to the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dance is a _________ count.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1 Dance Crossword Puzzle</dc:title>
  <dcterms:created xsi:type="dcterms:W3CDTF">2021-10-11T04:42:40Z</dcterms:created>
  <dcterms:modified xsi:type="dcterms:W3CDTF">2021-10-11T04:42:40Z</dcterms:modified>
</cp:coreProperties>
</file>