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Course Construct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right, advantage, or immunity granted or available only to a particular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or irrational dislike or fear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Labelling a transgender as abnormal.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Policies that keep vulnerable people in cycles of poverty, neglect, and oppression.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legal protection for LGBTQ individuals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"You're just a child, you wouldn't understand."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wealthy people deny opportunities to those who are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unable to enter a store because it's not wheelchair accessable.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certain races are denied opportunity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you take that job offer, when will you have babies?"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Construct Relationships</dc:title>
  <dcterms:created xsi:type="dcterms:W3CDTF">2021-10-11T04:41:52Z</dcterms:created>
  <dcterms:modified xsi:type="dcterms:W3CDTF">2021-10-11T04:41:52Z</dcterms:modified>
</cp:coreProperties>
</file>