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Course Glossary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international identification number for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chosen by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sentence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written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attitude towards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selected piece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language that isn't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situation when a character must choose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to conclusion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writing that attacks or ridicules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with a set number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drawing that exaggerates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final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reading an unfamiliar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ideas in a clear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old poet who sang songs and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explanation of the origin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repeated within a story or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Glossary Puzzle</dc:title>
  <dcterms:created xsi:type="dcterms:W3CDTF">2021-10-11T04:42:08Z</dcterms:created>
  <dcterms:modified xsi:type="dcterms:W3CDTF">2021-10-11T04:42:08Z</dcterms:modified>
</cp:coreProperties>
</file>