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Course Reflection: Eco-Human Experience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Authoritarian    </w:t>
      </w:r>
      <w:r>
        <w:t xml:space="preserve">   Authoritative    </w:t>
      </w:r>
      <w:r>
        <w:t xml:space="preserve">   Autism    </w:t>
      </w:r>
      <w:r>
        <w:t xml:space="preserve">   Behaviorism    </w:t>
      </w:r>
      <w:r>
        <w:t xml:space="preserve">   Bioecological Model    </w:t>
      </w:r>
      <w:r>
        <w:t xml:space="preserve">   Blind    </w:t>
      </w:r>
      <w:r>
        <w:t xml:space="preserve">   Cognitivism    </w:t>
      </w:r>
      <w:r>
        <w:t xml:space="preserve">   Constructivism    </w:t>
      </w:r>
      <w:r>
        <w:t xml:space="preserve">   Culture    </w:t>
      </w:r>
      <w:r>
        <w:t xml:space="preserve">   Deaf    </w:t>
      </w:r>
      <w:r>
        <w:t xml:space="preserve">   Development    </w:t>
      </w:r>
      <w:r>
        <w:t xml:space="preserve">   Developmental Crises    </w:t>
      </w:r>
      <w:r>
        <w:t xml:space="preserve">   Disability    </w:t>
      </w:r>
      <w:r>
        <w:t xml:space="preserve">   Diversity    </w:t>
      </w:r>
      <w:r>
        <w:t xml:space="preserve">   Down Syndrome    </w:t>
      </w:r>
      <w:r>
        <w:t xml:space="preserve">   Dwarf    </w:t>
      </w:r>
      <w:r>
        <w:t xml:space="preserve">   Ecology    </w:t>
      </w:r>
      <w:r>
        <w:t xml:space="preserve">   Economics    </w:t>
      </w:r>
      <w:r>
        <w:t xml:space="preserve">   Education    </w:t>
      </w:r>
      <w:r>
        <w:t xml:space="preserve">   Ethnicity    </w:t>
      </w:r>
      <w:r>
        <w:t xml:space="preserve">   Gender    </w:t>
      </w:r>
      <w:r>
        <w:t xml:space="preserve">   Human    </w:t>
      </w:r>
      <w:r>
        <w:t xml:space="preserve">   Identity    </w:t>
      </w:r>
      <w:r>
        <w:t xml:space="preserve">   Individual    </w:t>
      </w:r>
      <w:r>
        <w:t xml:space="preserve">   Justice    </w:t>
      </w:r>
      <w:r>
        <w:t xml:space="preserve">   Nature    </w:t>
      </w:r>
      <w:r>
        <w:t xml:space="preserve">   Nurture    </w:t>
      </w:r>
      <w:r>
        <w:t xml:space="preserve">   Permissive    </w:t>
      </w:r>
      <w:r>
        <w:t xml:space="preserve">   Prodigy    </w:t>
      </w:r>
      <w:r>
        <w:t xml:space="preserve">   Quantity    </w:t>
      </w:r>
      <w:r>
        <w:t xml:space="preserve">   Race    </w:t>
      </w:r>
      <w:r>
        <w:t xml:space="preserve">   Scaffolding    </w:t>
      </w:r>
      <w:r>
        <w:t xml:space="preserve">   Schizophrenia    </w:t>
      </w:r>
      <w:r>
        <w:t xml:space="preserve">   Sexuality    </w:t>
      </w:r>
      <w:r>
        <w:t xml:space="preserve">   Transgender    </w:t>
      </w:r>
      <w:r>
        <w:t xml:space="preserve">   Uninvolved    </w:t>
      </w:r>
      <w:r>
        <w:t xml:space="preserve">   Violence    </w:t>
      </w:r>
      <w:r>
        <w:t xml:space="preserve">   ZPD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Reflection: Eco-Human Experience</dc:title>
  <dcterms:created xsi:type="dcterms:W3CDTF">2021-10-11T04:42:50Z</dcterms:created>
  <dcterms:modified xsi:type="dcterms:W3CDTF">2021-10-11T04:42:50Z</dcterms:modified>
</cp:coreProperties>
</file>