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Course Review (Recap) - Education Technology</w:t>
      </w:r>
    </w:p>
    <w:p>
      <w:pPr>
        <w:pStyle w:val="Questions"/>
      </w:pPr>
      <w:r>
        <w:t xml:space="preserve">1. DITNCUEOA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CGNEOOHTLY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NOAONIVITN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LTUAIRV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LRGEANIN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TIES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NMOOMC EROC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RCALTCII KNIITHNG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OARLNITCBOLAO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RTAVIIETCY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IUOCITNCOMMNA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BSTE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MAXRIT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EGOITATNNRI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IHPTCGORY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AIRF EUS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TEACH ACT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ERFAP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ACIP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REEAT RGARPMO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Review (Recap) - Education Technology</dc:title>
  <dcterms:created xsi:type="dcterms:W3CDTF">2021-10-11T04:43:15Z</dcterms:created>
  <dcterms:modified xsi:type="dcterms:W3CDTF">2021-10-11T04:43:15Z</dcterms:modified>
</cp:coreProperties>
</file>