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Course code and course title in Mathematics department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Vector analysis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MTH 104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Functions of COMPLEX Variable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MTH318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Differential Equations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Mth207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Groups and Rings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MTH302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Hydromechanics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MTH402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Linear Algebra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MTH321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Tensor analysis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MTH322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Vectorial mechanics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MTH401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 Topology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MTH 405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Theory and Integration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MTH311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Normed linear spaces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MTH305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Mathematical Modelling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MTH 301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Theory of Numbers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MTH 406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MTH310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Differential Geometry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MTH404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Galois Theory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MTH320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Algebraic Topology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MTH316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Commutative algebra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MTH306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Logic,Sets and real number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MTH403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code and course title in Mathematics department</dc:title>
  <dcterms:created xsi:type="dcterms:W3CDTF">2021-10-11T04:42:34Z</dcterms:created>
  <dcterms:modified xsi:type="dcterms:W3CDTF">2021-10-11T04:42:34Z</dcterms:modified>
</cp:coreProperties>
</file>