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Courses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Online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after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before 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(ELA)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Orchestra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before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and Numbers</dc:title>
  <dcterms:created xsi:type="dcterms:W3CDTF">2021-10-11T04:43:34Z</dcterms:created>
  <dcterms:modified xsi:type="dcterms:W3CDTF">2021-10-11T04:43:34Z</dcterms:modified>
</cp:coreProperties>
</file>