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Court Cards - Tarot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Passionate thinking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Mood-Fighter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Spiritual Self-Explorer/Discoverer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Physical Architect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Physical Doctor, the Healer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Lover. Prince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Emotional Balance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Spirited Evolutionary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Creative, Intuitive Thinker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Optimist (3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Spiritual Creativity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Grounded, Practical, Organized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Spiritual Self-Liberation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Intellectual thinking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Tourch of Fire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Pregnant One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Physical Nutritionist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Emotional detachment, free of jealousy.  Princess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Emotional Reflector (3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Cards - Tarot</dc:title>
  <dcterms:created xsi:type="dcterms:W3CDTF">2021-10-11T04:42:33Z</dcterms:created>
  <dcterms:modified xsi:type="dcterms:W3CDTF">2021-10-11T04:42:33Z</dcterms:modified>
</cp:coreProperties>
</file>