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SupremeCourt    </w:t>
      </w:r>
      <w:r>
        <w:t xml:space="preserve">   Ratification    </w:t>
      </w:r>
      <w:r>
        <w:t xml:space="preserve">   Kelo    </w:t>
      </w:r>
      <w:r>
        <w:t xml:space="preserve">   Chadha    </w:t>
      </w:r>
      <w:r>
        <w:t xml:space="preserve">   Buckley    </w:t>
      </w:r>
      <w:r>
        <w:t xml:space="preserve">   Carr    </w:t>
      </w:r>
      <w:r>
        <w:t xml:space="preserve">   Baker    </w:t>
      </w:r>
      <w:r>
        <w:t xml:space="preserve">   MuCulloch    </w:t>
      </w:r>
      <w:r>
        <w:t xml:space="preserve">   Myers    </w:t>
      </w:r>
      <w:r>
        <w:t xml:space="preserve">   Gibbons    </w:t>
      </w:r>
      <w:r>
        <w:t xml:space="preserve">   Marbury    </w:t>
      </w:r>
      <w:r>
        <w:t xml:space="preserve">   Commerce    </w:t>
      </w:r>
      <w:r>
        <w:t xml:space="preserve">   Legislative    </w:t>
      </w:r>
      <w:r>
        <w:t xml:space="preserve">   Judiciary    </w:t>
      </w:r>
      <w:r>
        <w:t xml:space="preserve">   Executive    </w:t>
      </w:r>
      <w:r>
        <w:t xml:space="preserve">   Oversight    </w:t>
      </w:r>
      <w:r>
        <w:t xml:space="preserve">   Rulings    </w:t>
      </w:r>
      <w:r>
        <w:t xml:space="preserve">   Amendments    </w:t>
      </w:r>
      <w:r>
        <w:t xml:space="preserve">   President    </w:t>
      </w:r>
      <w:r>
        <w:t xml:space="preserve">   Congress    </w:t>
      </w:r>
      <w:r>
        <w:t xml:space="preserve">   Sufferage    </w:t>
      </w:r>
      <w:r>
        <w:t xml:space="preserve">   Republican    </w:t>
      </w:r>
      <w:r>
        <w:t xml:space="preserve">   Democrat    </w:t>
      </w:r>
      <w:r>
        <w:t xml:space="preserve">   Limititations    </w:t>
      </w:r>
      <w:r>
        <w:t xml:space="preserve">   Districts    </w:t>
      </w:r>
      <w:r>
        <w:t xml:space="preserve">   Bank    </w:t>
      </w:r>
      <w:r>
        <w:t xml:space="preserve">   ElasticClause    </w:t>
      </w:r>
      <w:r>
        <w:t xml:space="preserve">   Unconstitutional    </w:t>
      </w:r>
      <w:r>
        <w:t xml:space="preserve">   JudicalReview    </w:t>
      </w:r>
      <w:r>
        <w:t xml:space="preserve">   Federalism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Cases</dc:title>
  <dcterms:created xsi:type="dcterms:W3CDTF">2021-10-11T04:43:20Z</dcterms:created>
  <dcterms:modified xsi:type="dcterms:W3CDTF">2021-10-11T04:43:20Z</dcterms:modified>
</cp:coreProperties>
</file>