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announcing other students grades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a three part test to determine weather a law violates the establishment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victims of sexual harassment may sue for monetary damages under title 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guaranteed by fourteenth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nondenominational prayers go against establishment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prohibits sex discrimination in educational programs receiving federal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principle allowing limited use of copyrighted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violated title IX district offical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Rights and Privacy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responsibility under  this principle may be claimed as justification for locker searches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have the right to due process before they can be suspend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evolution violated establishment clause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Cases</dc:title>
  <dcterms:created xsi:type="dcterms:W3CDTF">2021-10-11T04:42:22Z</dcterms:created>
  <dcterms:modified xsi:type="dcterms:W3CDTF">2021-10-11T04:42:22Z</dcterms:modified>
</cp:coreProperties>
</file>