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 Competency Terms:  Jumbled Words 1</w:t>
      </w:r>
    </w:p>
    <w:p>
      <w:pPr>
        <w:pStyle w:val="Questions"/>
      </w:pPr>
      <w:r>
        <w:t xml:space="preserve">1. IVECEEND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SMMIADONERE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IFABILF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IFEN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ONEFLY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NDTEANEFD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MTCNEOPYCE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ECNITURDO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EUACCS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NGRAEIH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ENSEECTN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ORTCU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ETSNWSI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RUJY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PRRTOREE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Evidence    </w:t>
      </w:r>
      <w:r>
        <w:t xml:space="preserve">   Misdemeanor    </w:t>
      </w:r>
      <w:r>
        <w:t xml:space="preserve">   Bailiff    </w:t>
      </w:r>
      <w:r>
        <w:t xml:space="preserve">   Fine    </w:t>
      </w:r>
      <w:r>
        <w:t xml:space="preserve">   Felony    </w:t>
      </w:r>
      <w:r>
        <w:t xml:space="preserve">   Defendant    </w:t>
      </w:r>
      <w:r>
        <w:t xml:space="preserve">   Competency    </w:t>
      </w:r>
      <w:r>
        <w:t xml:space="preserve">   Reduction     </w:t>
      </w:r>
      <w:r>
        <w:t xml:space="preserve">   Accuse    </w:t>
      </w:r>
      <w:r>
        <w:t xml:space="preserve">   Hearing    </w:t>
      </w:r>
      <w:r>
        <w:t xml:space="preserve">   Sentence    </w:t>
      </w:r>
      <w:r>
        <w:t xml:space="preserve">   Court    </w:t>
      </w:r>
      <w:r>
        <w:t xml:space="preserve">   Witness    </w:t>
      </w:r>
      <w:r>
        <w:t xml:space="preserve">   Jury    </w:t>
      </w:r>
      <w:r>
        <w:t xml:space="preserve">   Reporter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Competency Terms:  Jumbled Words 1</dc:title>
  <dcterms:created xsi:type="dcterms:W3CDTF">2021-10-11T04:42:57Z</dcterms:created>
  <dcterms:modified xsi:type="dcterms:W3CDTF">2021-10-11T04:42:57Z</dcterms:modified>
</cp:coreProperties>
</file>